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Resolving Civil Disputes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more formal than mediation for resolving disputes between persons through a third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party who is being sued in a civil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awarded to a plaintiff for pain and suffering and cost of future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awarded to a plaintiff to punish the defendant for bad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valid reason for suing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informal and voluntary dispute resolution process between the parties involved without the involvement of a third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procedure by which a defendant's money in the hands of a third party is claimed by a plaintiff to settle an unpaid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suing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Decision made in the plaintiff's favor when the defendant does not reply to the plaintiff's claim within the required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defendant's response to a plaintiff's claim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document in a civil action out lining the plaintiff's case against the defendant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awarded to a plaintiff for specific out-of-pocket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attempt by a neutral third party to get the two sides to come to an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is suing in a civil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court order requiring a person to do or not to do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Resolving Civil Disputes Crossword</dc:title>
  <dcterms:created xsi:type="dcterms:W3CDTF">2021-10-11T15:28:51Z</dcterms:created>
  <dcterms:modified xsi:type="dcterms:W3CDTF">2021-10-11T15:28:51Z</dcterms:modified>
</cp:coreProperties>
</file>