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Resolving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Talking or writing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others the way you want to be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Enables you to wait your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control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resolving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Giving something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agree to take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us to hear what other is saying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Mistakenly thinking something that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Disagreement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what you know you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actively attack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able to recognize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bravery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Resolving Conflict</dc:title>
  <dcterms:created xsi:type="dcterms:W3CDTF">2021-10-11T15:28:22Z</dcterms:created>
  <dcterms:modified xsi:type="dcterms:W3CDTF">2021-10-11T15:28:22Z</dcterms:modified>
</cp:coreProperties>
</file>