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Resolving Conflicts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solution    </w:t>
      </w:r>
      <w:r>
        <w:t xml:space="preserve">   win-win    </w:t>
      </w:r>
      <w:r>
        <w:t xml:space="preserve">   resolution    </w:t>
      </w:r>
      <w:r>
        <w:t xml:space="preserve">   mob mentality    </w:t>
      </w:r>
      <w:r>
        <w:t xml:space="preserve">   revenge    </w:t>
      </w:r>
      <w:r>
        <w:t xml:space="preserve">   escalate    </w:t>
      </w:r>
      <w:r>
        <w:t xml:space="preserve">   labeling    </w:t>
      </w:r>
      <w:r>
        <w:t xml:space="preserve">   bully    </w:t>
      </w:r>
      <w:r>
        <w:t xml:space="preserve">   neutrality    </w:t>
      </w:r>
      <w:r>
        <w:t xml:space="preserve">   mediation    </w:t>
      </w:r>
      <w:r>
        <w:t xml:space="preserve">   collaborate    </w:t>
      </w:r>
      <w:r>
        <w:t xml:space="preserve">   compromise    </w:t>
      </w:r>
      <w:r>
        <w:t xml:space="preserve">   negotiation    </w:t>
      </w:r>
      <w:r>
        <w:t xml:space="preserve">   prejudice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Resolving Conflicts</dc:title>
  <dcterms:created xsi:type="dcterms:W3CDTF">2021-10-11T15:29:14Z</dcterms:created>
  <dcterms:modified xsi:type="dcterms:W3CDTF">2021-10-11T15:29:14Z</dcterms:modified>
</cp:coreProperties>
</file>