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Resource Conservation</w:t>
      </w:r>
    </w:p>
    <w:p>
      <w:pPr>
        <w:pStyle w:val="Questions"/>
      </w:pPr>
      <w:r>
        <w:t xml:space="preserve">1. PNALET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CYECLER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ULLONTIOP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ESOMISNIS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TEMRONNENVI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URSEE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RUEDCE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ERNEGY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TCILMAE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SIROEVONACTN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CREROUESS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STEAW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POMOTCS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BTASLITIYISNUA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ASOLR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IDWN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NLLIFLDA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Conservation</dc:title>
  <dcterms:created xsi:type="dcterms:W3CDTF">2021-10-11T15:29:43Z</dcterms:created>
  <dcterms:modified xsi:type="dcterms:W3CDTF">2021-10-11T15:29:43Z</dcterms:modified>
</cp:coreProperties>
</file>