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Resource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of Government authorized to raise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Budgest execution process begins w/ this persons signature on apropriations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by which receipts exceed outlays in a 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Legal reservation of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source of Federal Government revenues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Involves assembling manpower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Requests for funds in addition to amounts already appropriated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Subdivision of an apportionment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Government shutdown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Cancellation of appropriated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Federal level laws are enacted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outlays exceed receipts in 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does not favor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Postponement of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obligations and expenditures exceed amounts established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of Government that interprets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administrative reservation of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Government implements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Funds that have actually been moved from the Treasury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employee to a higher grade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Management</dc:title>
  <dcterms:created xsi:type="dcterms:W3CDTF">2021-10-11T15:29:21Z</dcterms:created>
  <dcterms:modified xsi:type="dcterms:W3CDTF">2021-10-11T15:29:21Z</dcterms:modified>
</cp:coreProperties>
</file>