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 Management Chapter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certain function you assume in life such as son, daughter, brother, sister,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ends toward which they work or why they desire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various options available from which to choose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ways and means of reaching a specific goals.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result of each option.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is a vaulable resource to help you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Periods in life such as infant, preschooler, teenager, young adult, middle-aged adult, and senior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important to you or motivating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Judging your decision based on your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make choices or decisions that move them forward toward a specific goal.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Management Chapter One Vocabulary</dc:title>
  <dcterms:created xsi:type="dcterms:W3CDTF">2021-10-11T15:29:03Z</dcterms:created>
  <dcterms:modified xsi:type="dcterms:W3CDTF">2021-10-11T15:29:03Z</dcterms:modified>
</cp:coreProperties>
</file>