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energy of moving water to make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avoid wasting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resource that cannot be easily replaced in short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resources include: water, air, ____, plants, and fossil fuels.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a resource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energy from the sun to produce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a new item from something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area of land where garbage is buried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and oil are considered nonrenewable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resource that can be used and replaced in short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to be good ____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in nature God made for our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the flow of air to produce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nonrenewable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Resources, such as ____, must be replanted before 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decrease the amount of resources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</dc:title>
  <dcterms:created xsi:type="dcterms:W3CDTF">2021-10-12T20:30:33Z</dcterms:created>
  <dcterms:modified xsi:type="dcterms:W3CDTF">2021-10-12T20:30:33Z</dcterms:modified>
</cp:coreProperties>
</file>