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use, distribution, and conservation of Earth’s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alternative energy source that uses the power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alternative energy source from the sun that drives the water cycle and produces wind, ocean waves, and flowing water in rivers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mass of rock particles, such as pebbles, gravel,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solid rock material between Earth’s core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and animals that became buried under sediments millions of years ago, then slowly transformed into deposits of carbon-rich substances, such as coal, petroleum,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Melted rock below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you can observe about an object or a material. Size, color, shape, texture, and smell are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resource that is naturally replenished continuously and quickly, such as sunlight, water,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center of Earth, made mostly of iron and nickel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fine gray powder made from limestone; component of concrete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is not replenished because it takes extended geological periods to form, such as rocks, minerals, and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that forms when melted rock (magma)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processes by which rocks change into different kinds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Alternative energy source that comes from the internal heat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cement made from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such as soil or water that comes from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sedimentary rock made of sand particles stuck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 forms when rocks and minerals are subjected to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mixture of gravel, sand, cement,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2021-10-12T20:30:56Z</dcterms:created>
  <dcterms:modified xsi:type="dcterms:W3CDTF">2021-10-12T20:30:56Z</dcterms:modified>
</cp:coreProperties>
</file>