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_______resources that are not affected by human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_____yield is the highest rate a resource can be used without causing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matter that would be a good alternative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renewable resources grown for use in food and manufactured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resource we get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 of bio____ is that it is not available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up supply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nonrenewable resource drilled for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____powers turbines that produce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resource that will replenish its self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thermal energy generated and stored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renewable resource we get from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petroleum,natual gas and coal are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will not renew its self in our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that occurs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kinds renewable and nonrenewable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that we have insufficient knowledge of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whose location and quantity are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renewable energy we get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nonrenewable resource that is mined for from the earth; black and dirty.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2021-10-11T15:28:18Z</dcterms:created>
  <dcterms:modified xsi:type="dcterms:W3CDTF">2021-10-11T15:28:18Z</dcterms:modified>
</cp:coreProperties>
</file>