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helps us achieve a goal or fulfill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a class of naturally occurring solid inorganic substances with a characteristic crystalline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(and least important) trait to have a high standard of living. You must have a sufficient ____________ to have a pool of labour and a domestic market for the goods and services the country produces.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Materials that can be found in nature and exploited to make a profit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 resource that can be replaced in a human lifetime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Natural, non-renewable resources that are combustable and organic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trait to have a high standard of living. Have the opportunity for _________ and training, which will enable them to become productive members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resource that cannot be replenished in a human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trait to have a high standard of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 made resources a society uses to further the creation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renewable natural resource used in the energy sector.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renewable natural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resource that makes up the workforce of an organization, business sector, or economy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</dc:title>
  <dcterms:created xsi:type="dcterms:W3CDTF">2021-10-11T15:28:29Z</dcterms:created>
  <dcterms:modified xsi:type="dcterms:W3CDTF">2021-10-11T15:28:29Z</dcterms:modified>
</cp:coreProperties>
</file>