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practice __________by reducing, recycling and reusing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nonrenewable resource that is used to make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that are unlimited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renewable energy source used my collecting energy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water spins turbines to create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fuels were formed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resource that is limited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renewable resource that is used to generate electricity by moving air spinning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65 percent of electricity production comes from burning this nonrenewable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nonrenewable resource used mostly for heating homes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2021-10-12T20:29:59Z</dcterms:created>
  <dcterms:modified xsi:type="dcterms:W3CDTF">2021-10-12T20:29:59Z</dcterms:modified>
</cp:coreProperties>
</file>