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and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palaeochannel    </w:t>
      </w:r>
      <w:r>
        <w:t xml:space="preserve">   erosion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gemstones    </w:t>
      </w:r>
      <w:r>
        <w:t xml:space="preserve">   geology    </w:t>
      </w:r>
      <w:r>
        <w:t xml:space="preserve">   geophysics    </w:t>
      </w:r>
      <w:r>
        <w:t xml:space="preserve">   modelling    </w:t>
      </w:r>
      <w:r>
        <w:t xml:space="preserve">   alluvial    </w:t>
      </w:r>
      <w:r>
        <w:t xml:space="preserve">   platinum    </w:t>
      </w:r>
      <w:r>
        <w:t xml:space="preserve">   silver    </w:t>
      </w:r>
      <w:r>
        <w:t xml:space="preserve">   cobalt    </w:t>
      </w:r>
      <w:r>
        <w:t xml:space="preserve">   uranium    </w:t>
      </w:r>
      <w:r>
        <w:t xml:space="preserve">   lithium    </w:t>
      </w:r>
      <w:r>
        <w:t xml:space="preserve">   economy    </w:t>
      </w:r>
      <w:r>
        <w:t xml:space="preserve">   shafts    </w:t>
      </w:r>
      <w:r>
        <w:t xml:space="preserve">   pick    </w:t>
      </w:r>
      <w:r>
        <w:t xml:space="preserve">   diamonds    </w:t>
      </w:r>
      <w:r>
        <w:t xml:space="preserve">   nickel    </w:t>
      </w:r>
      <w:r>
        <w:t xml:space="preserve">   iron    </w:t>
      </w:r>
      <w:r>
        <w:t xml:space="preserve">   copper    </w:t>
      </w:r>
      <w:r>
        <w:t xml:space="preserve">   hardhat    </w:t>
      </w:r>
      <w:r>
        <w:t xml:space="preserve">   trucks    </w:t>
      </w:r>
      <w:r>
        <w:t xml:space="preserve">   underground    </w:t>
      </w:r>
      <w:r>
        <w:t xml:space="preserve">   rocks    </w:t>
      </w:r>
      <w:r>
        <w:t xml:space="preserve">   geologist    </w:t>
      </w:r>
      <w:r>
        <w:t xml:space="preserve">   ore    </w:t>
      </w:r>
      <w:r>
        <w:t xml:space="preserve">   exploration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and Mining</dc:title>
  <dcterms:created xsi:type="dcterms:W3CDTF">2021-10-12T20:53:10Z</dcterms:created>
  <dcterms:modified xsi:type="dcterms:W3CDTF">2021-10-12T20:53:10Z</dcterms:modified>
</cp:coreProperties>
</file>