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and Productivity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 is increasing its stock of capital goods (purchases of capital stock)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improved methods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amounts paid by the producer to get the good or service ready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as much profit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 made goods that are used in the production of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is done for you.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goal of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resources that will not regenerate or replenish naturally within a reasonable timeframe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items such as furniture, computers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particular individual or firm that supplies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specialist task is broken into smaller tasks and done by different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people who contribute to the production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focus on a particular area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more capital resources than labour are used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relatively more labour than machinery is used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as many sales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 anything which occurs naturally in the Sea, Land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Human and Capital resources used in the production process to produce goods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people who contribute to the production by taking a risk and put their own funds into the business 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people who contribute to the production process by offer their services to businesses in exchange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Output per unit of input OR Rate of output (Output ÷ Input)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transforming inputs into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resources are used in such a way to ensure they are available to meet the needs of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resources e that regenerate of their own accord within a reasonable time frame.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and Productivity </dc:title>
  <dcterms:created xsi:type="dcterms:W3CDTF">2021-10-12T20:30:15Z</dcterms:created>
  <dcterms:modified xsi:type="dcterms:W3CDTF">2021-10-12T20:30:15Z</dcterms:modified>
</cp:coreProperties>
</file>