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 in Earth's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resources humans use to make objects or to eat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matter, such as wood and crop waste, that is burned for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 system where rocks, minerals, and soil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from the sun is absorbed and converted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naturally occurring inorganic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 system where living things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 resource that can be replaced at the same rate it is used, or faster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resource that cannot be replaced as quickly as it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system where air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resources that people use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by humans for survival and to improve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flows through a dam to turn blades of a turbine and generate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Thermal energy that comes from deep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system where water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from the remains of once living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moving air to turn the blades of a turbine to generate electrical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in Earth's Systems</dc:title>
  <dcterms:created xsi:type="dcterms:W3CDTF">2021-10-12T20:30:19Z</dcterms:created>
  <dcterms:modified xsi:type="dcterms:W3CDTF">2021-10-12T20:30:19Z</dcterms:modified>
</cp:coreProperties>
</file>