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Respaso 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examen fisico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enfadado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prescription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enfermo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blood pressure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enojado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angry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flexible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tranquilo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triste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patient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physical exam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cough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flexible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medicine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guardar cama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impaciente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exam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boca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stay in bed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conducta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impatient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consulta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smile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energia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personality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farmaceutico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angry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medicina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doctor office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paciencia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personalidad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receta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calm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salud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pharmacist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sonrisa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tension arterial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stubborn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Respaso C Vocabulary </dc:title>
  <dcterms:created xsi:type="dcterms:W3CDTF">2021-10-12T20:37:43Z</dcterms:created>
  <dcterms:modified xsi:type="dcterms:W3CDTF">2021-10-12T20:37:43Z</dcterms:modified>
</cp:coreProperties>
</file>