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Admire    </w:t>
      </w:r>
      <w:r>
        <w:t xml:space="preserve">   Manners    </w:t>
      </w:r>
      <w:r>
        <w:t xml:space="preserve">   Thanks    </w:t>
      </w:r>
      <w:r>
        <w:t xml:space="preserve">   Helpful    </w:t>
      </w:r>
      <w:r>
        <w:t xml:space="preserve">   Patience    </w:t>
      </w:r>
      <w:r>
        <w:t xml:space="preserve">   Kindness    </w:t>
      </w:r>
      <w:r>
        <w:t xml:space="preserve">   Equality    </w:t>
      </w:r>
      <w:r>
        <w:t xml:space="preserve">   Pardon    </w:t>
      </w:r>
      <w:r>
        <w:t xml:space="preserve">   Smile    </w:t>
      </w:r>
      <w:r>
        <w:t xml:space="preserve">   Golden Rule    </w:t>
      </w:r>
      <w:r>
        <w:t xml:space="preserve">   Polite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2021-10-11T15:29:06Z</dcterms:created>
  <dcterms:modified xsi:type="dcterms:W3CDTF">2021-10-11T15:29:06Z</dcterms:modified>
</cp:coreProperties>
</file>