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obeying    </w:t>
      </w:r>
      <w:r>
        <w:t xml:space="preserve">   conscience    </w:t>
      </w:r>
      <w:r>
        <w:t xml:space="preserve">   gratitude    </w:t>
      </w:r>
      <w:r>
        <w:t xml:space="preserve">   helpful    </w:t>
      </w:r>
      <w:r>
        <w:t xml:space="preserve">   polite    </w:t>
      </w:r>
      <w:r>
        <w:t xml:space="preserve">   manners    </w:t>
      </w:r>
      <w:r>
        <w:t xml:space="preserve">   please    </w:t>
      </w:r>
      <w:r>
        <w:t xml:space="preserve">   thank you    </w:t>
      </w:r>
      <w:r>
        <w:t xml:space="preserve">   self worth    </w:t>
      </w:r>
      <w:r>
        <w:t xml:space="preserve">   feelings    </w:t>
      </w:r>
      <w:r>
        <w:t xml:space="preserve">   responsiblity    </w:t>
      </w:r>
      <w:r>
        <w:t xml:space="preserve">   courage    </w:t>
      </w:r>
      <w:r>
        <w:t xml:space="preserve">   kindness    </w:t>
      </w:r>
      <w:r>
        <w:t xml:space="preserve">   honesty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2021-10-11T15:29:21Z</dcterms:created>
  <dcterms:modified xsi:type="dcterms:W3CDTF">2021-10-11T15:29:21Z</dcterms:modified>
</cp:coreProperties>
</file>