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Courage    </w:t>
      </w:r>
      <w:r>
        <w:t xml:space="preserve">   Empathy    </w:t>
      </w:r>
      <w:r>
        <w:t xml:space="preserve">   Unselfish    </w:t>
      </w:r>
      <w:r>
        <w:t xml:space="preserve">   Thoughtful    </w:t>
      </w:r>
      <w:r>
        <w:t xml:space="preserve">   Friendly    </w:t>
      </w:r>
      <w:r>
        <w:t xml:space="preserve">   Cooperation    </w:t>
      </w:r>
      <w:r>
        <w:t xml:space="preserve">   Caring    </w:t>
      </w:r>
      <w:r>
        <w:t xml:space="preserve">   Kindness    </w:t>
      </w:r>
      <w:r>
        <w:t xml:space="preserve">   Respect    </w:t>
      </w:r>
      <w:r>
        <w:t xml:space="preserve">   Love    </w:t>
      </w:r>
      <w:r>
        <w:t xml:space="preserve">   Appreciate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2021-10-11T15:29:25Z</dcterms:created>
  <dcterms:modified xsi:type="dcterms:W3CDTF">2021-10-11T15:29:25Z</dcterms:modified>
</cp:coreProperties>
</file>