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Respect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friendly    </w:t>
      </w:r>
      <w:r>
        <w:t xml:space="preserve">   nice    </w:t>
      </w:r>
      <w:r>
        <w:t xml:space="preserve">   playground    </w:t>
      </w:r>
      <w:r>
        <w:t xml:space="preserve">   home    </w:t>
      </w:r>
      <w:r>
        <w:t xml:space="preserve">   school    </w:t>
      </w:r>
      <w:r>
        <w:t xml:space="preserve">   listening    </w:t>
      </w:r>
      <w:r>
        <w:t xml:space="preserve">   teachers    </w:t>
      </w:r>
      <w:r>
        <w:t xml:space="preserve">   friends    </w:t>
      </w:r>
      <w:r>
        <w:t xml:space="preserve">   parents    </w:t>
      </w:r>
      <w:r>
        <w:t xml:space="preserve">   show    </w:t>
      </w:r>
      <w:r>
        <w:t xml:space="preserve">   teach    </w:t>
      </w:r>
      <w:r>
        <w:t xml:space="preserve">   respect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Respect</dc:title>
  <dcterms:created xsi:type="dcterms:W3CDTF">2021-10-11T15:29:34Z</dcterms:created>
  <dcterms:modified xsi:type="dcterms:W3CDTF">2021-10-11T15:29:34Z</dcterms:modified>
</cp:coreProperties>
</file>