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Protective    </w:t>
      </w:r>
      <w:r>
        <w:t xml:space="preserve">   Character    </w:t>
      </w:r>
      <w:r>
        <w:t xml:space="preserve">   Role Model    </w:t>
      </w:r>
      <w:r>
        <w:t xml:space="preserve">   Listening    </w:t>
      </w:r>
      <w:r>
        <w:t xml:space="preserve">   Proactive    </w:t>
      </w:r>
      <w:r>
        <w:t xml:space="preserve">   Empowering    </w:t>
      </w:r>
      <w:r>
        <w:t xml:space="preserve">   Reputation    </w:t>
      </w:r>
      <w:r>
        <w:t xml:space="preserve">   Integrity    </w:t>
      </w:r>
      <w:r>
        <w:t xml:space="preserve">   Dignity    </w:t>
      </w:r>
      <w:r>
        <w:t xml:space="preserve">   Friendly    </w:t>
      </w:r>
      <w:r>
        <w:t xml:space="preserve">   Golden Rule    </w:t>
      </w:r>
      <w:r>
        <w:t xml:space="preserve">   Smile    </w:t>
      </w:r>
      <w:r>
        <w:t xml:space="preserve">   Sharing    </w:t>
      </w:r>
      <w:r>
        <w:t xml:space="preserve">   Caring    </w:t>
      </w:r>
      <w:r>
        <w:t xml:space="preserve">   Team Plalyer    </w:t>
      </w:r>
      <w:r>
        <w:t xml:space="preserve">   Helpful    </w:t>
      </w:r>
      <w:r>
        <w:t xml:space="preserve">   Respect others    </w:t>
      </w:r>
      <w:r>
        <w:t xml:space="preserve">   Kind    </w:t>
      </w:r>
      <w:r>
        <w:t xml:space="preserve">   Play Fair    </w:t>
      </w:r>
      <w:r>
        <w:t xml:space="preserve">   Good Listener    </w:t>
      </w:r>
      <w:r>
        <w:t xml:space="preserve">   Apologize    </w:t>
      </w:r>
      <w:r>
        <w:t xml:space="preserve">   Polite    </w:t>
      </w:r>
      <w:r>
        <w:t xml:space="preserve">   Considerate    </w:t>
      </w:r>
      <w:r>
        <w:t xml:space="preserve">   Excuse Me    </w:t>
      </w:r>
      <w:r>
        <w:t xml:space="preserve">   Respect of Property    </w:t>
      </w:r>
      <w:r>
        <w:t xml:space="preserve">   Follow rules    </w:t>
      </w:r>
      <w:r>
        <w:t xml:space="preserve">   Forgiving    </w:t>
      </w:r>
      <w:r>
        <w:t xml:space="preserve">   Cooperate    </w:t>
      </w:r>
      <w:r>
        <w:t xml:space="preserve">   Manner    </w:t>
      </w:r>
      <w:r>
        <w:t xml:space="preserve">   Courteous    </w:t>
      </w:r>
      <w:r>
        <w:t xml:space="preserve">   Honesty    </w:t>
      </w:r>
      <w:r>
        <w:t xml:space="preserve">   Thank you    </w:t>
      </w:r>
      <w:r>
        <w:t xml:space="preserve">   Please    </w:t>
      </w:r>
      <w:r>
        <w:t xml:space="preserve">   Happy    </w:t>
      </w:r>
      <w:r>
        <w:t xml:space="preserve">   Happy Please    </w:t>
      </w:r>
      <w:r>
        <w:t xml:space="preserve">   Language    </w:t>
      </w:r>
      <w:r>
        <w:t xml:space="preserve">   Trustworthy    </w:t>
      </w:r>
      <w:r>
        <w:t xml:space="preserve">   Patient    </w:t>
      </w:r>
      <w:r>
        <w:t xml:space="preserve">   Respect yourself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2021-10-11T15:29:39Z</dcterms:created>
  <dcterms:modified xsi:type="dcterms:W3CDTF">2021-10-11T15:29:39Z</dcterms:modified>
</cp:coreProperties>
</file>