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actions    </w:t>
      </w:r>
      <w:r>
        <w:t xml:space="preserve">   consideration    </w:t>
      </w:r>
      <w:r>
        <w:t xml:space="preserve">   diet    </w:t>
      </w:r>
      <w:r>
        <w:t xml:space="preserve">   esteem    </w:t>
      </w:r>
      <w:r>
        <w:t xml:space="preserve">   exercise    </w:t>
      </w:r>
      <w:r>
        <w:t xml:space="preserve">   feelings    </w:t>
      </w:r>
      <w:r>
        <w:t xml:space="preserve">   friends    </w:t>
      </w:r>
      <w:r>
        <w:t xml:space="preserve">   gentle    </w:t>
      </w:r>
      <w:r>
        <w:t xml:space="preserve">   kindness    </w:t>
      </w:r>
      <w:r>
        <w:t xml:space="preserve">   listening    </w:t>
      </w:r>
      <w:r>
        <w:t xml:space="preserve">   parents    </w:t>
      </w:r>
      <w:r>
        <w:t xml:space="preserve">   polite    </w:t>
      </w:r>
      <w:r>
        <w:t xml:space="preserve">   respect    </w:t>
      </w:r>
      <w:r>
        <w:t xml:space="preserve">   teachers    </w:t>
      </w:r>
      <w:r>
        <w:t xml:space="preserve">   words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</dc:title>
  <dcterms:created xsi:type="dcterms:W3CDTF">2021-10-11T15:29:50Z</dcterms:created>
  <dcterms:modified xsi:type="dcterms:W3CDTF">2021-10-11T15:29:50Z</dcterms:modified>
</cp:coreProperties>
</file>