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academic    </w:t>
      </w:r>
      <w:r>
        <w:t xml:space="preserve">   achievements    </w:t>
      </w:r>
      <w:r>
        <w:t xml:space="preserve">   aspire    </w:t>
      </w:r>
      <w:r>
        <w:t xml:space="preserve">   community    </w:t>
      </w:r>
      <w:r>
        <w:t xml:space="preserve">   Contribute    </w:t>
      </w:r>
      <w:r>
        <w:t xml:space="preserve">   friends    </w:t>
      </w:r>
      <w:r>
        <w:t xml:space="preserve">   goals    </w:t>
      </w:r>
      <w:r>
        <w:t xml:space="preserve">   lighthouse    </w:t>
      </w:r>
      <w:r>
        <w:t xml:space="preserve">   positive behaviour    </w:t>
      </w:r>
      <w:r>
        <w:t xml:space="preserve">   recognitions    </w:t>
      </w:r>
      <w:r>
        <w:t xml:space="preserve">   Respect    </w:t>
      </w:r>
      <w:r>
        <w:t xml:space="preserve">   sports    </w:t>
      </w:r>
      <w:r>
        <w:t xml:space="preserve">   students    </w:t>
      </w:r>
      <w:r>
        <w:t xml:space="preserve">   teachers    </w:t>
      </w:r>
      <w:r>
        <w:t xml:space="preserve">   values    </w:t>
      </w:r>
      <w:r>
        <w:t xml:space="preserve">   whanua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</dc:title>
  <dcterms:created xsi:type="dcterms:W3CDTF">2021-10-11T15:29:53Z</dcterms:created>
  <dcterms:modified xsi:type="dcterms:W3CDTF">2021-10-11T15:29:53Z</dcterms:modified>
</cp:coreProperties>
</file>