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accept    </w:t>
      </w:r>
      <w:r>
        <w:t xml:space="preserve">   observe    </w:t>
      </w:r>
      <w:r>
        <w:t xml:space="preserve">   abide    </w:t>
      </w:r>
      <w:r>
        <w:t xml:space="preserve">   regard    </w:t>
      </w:r>
      <w:r>
        <w:t xml:space="preserve">   value    </w:t>
      </w:r>
      <w:r>
        <w:t xml:space="preserve">   treat well    </w:t>
      </w:r>
      <w:r>
        <w:t xml:space="preserve">   feelings of others    </w:t>
      </w:r>
      <w:r>
        <w:t xml:space="preserve">   listen    </w:t>
      </w:r>
      <w:r>
        <w:t xml:space="preserve">   please    </w:t>
      </w:r>
      <w:r>
        <w:t xml:space="preserve">   thankyou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2021-10-11T15:30:00Z</dcterms:created>
  <dcterms:modified xsi:type="dcterms:W3CDTF">2021-10-11T15:30:00Z</dcterms:modified>
</cp:coreProperties>
</file>