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Latin word for respect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Shentoy (anagram)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can't demand respect, how do you get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Sir David Attenborough says we should respect this before it's too 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should you use when you ask someone for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Respect means accepting we all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hurt someone even by accident, you should always?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Parent respect is a sign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give respect, in return you get?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speaking to others always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show respect by carefully doing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speak to everyone in the same way, whether he is the garbage man or the president of the university" said Albert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Namerns (anagram)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Respect everyone including?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Latin work for respect?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should we respect?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 respect for authority create?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2021-10-12T20:31:24Z</dcterms:created>
  <dcterms:modified xsi:type="dcterms:W3CDTF">2021-10-12T20:31:24Z</dcterms:modified>
</cp:coreProperties>
</file>