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Giving    </w:t>
      </w:r>
      <w:r>
        <w:t xml:space="preserve">   Yourself    </w:t>
      </w:r>
      <w:r>
        <w:t xml:space="preserve">   Environment    </w:t>
      </w:r>
      <w:r>
        <w:t xml:space="preserve">   Property    </w:t>
      </w:r>
      <w:r>
        <w:t xml:space="preserve">   Family    </w:t>
      </w:r>
      <w:r>
        <w:t xml:space="preserve">   Friends    </w:t>
      </w:r>
      <w:r>
        <w:t xml:space="preserve">   Forgiving    </w:t>
      </w:r>
      <w:r>
        <w:t xml:space="preserve">   Welcoming    </w:t>
      </w:r>
      <w:r>
        <w:t xml:space="preserve">   Loving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2021-10-11T15:28:31Z</dcterms:created>
  <dcterms:modified xsi:type="dcterms:W3CDTF">2021-10-11T15:28:31Z</dcterms:modified>
</cp:coreProperties>
</file>