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Respect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adults    </w:t>
      </w:r>
      <w:r>
        <w:t xml:space="preserve">   animals    </w:t>
      </w:r>
      <w:r>
        <w:t xml:space="preserve">   Care    </w:t>
      </w:r>
      <w:r>
        <w:t xml:space="preserve">   Environment    </w:t>
      </w:r>
      <w:r>
        <w:t xml:space="preserve">   Feelings    </w:t>
      </w:r>
      <w:r>
        <w:t xml:space="preserve">   Friends    </w:t>
      </w:r>
      <w:r>
        <w:t xml:space="preserve">   Golden rule    </w:t>
      </w:r>
      <w:r>
        <w:t xml:space="preserve">   others    </w:t>
      </w:r>
      <w:r>
        <w:t xml:space="preserve">   Parents    </w:t>
      </w:r>
      <w:r>
        <w:t xml:space="preserve">   respect    </w:t>
      </w:r>
      <w:r>
        <w:t xml:space="preserve">   Same    </w:t>
      </w:r>
      <w:r>
        <w:t xml:space="preserve">   yourself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Respect</dc:title>
  <dcterms:created xsi:type="dcterms:W3CDTF">2021-10-11T15:28:17Z</dcterms:created>
  <dcterms:modified xsi:type="dcterms:W3CDTF">2021-10-11T15:28:17Z</dcterms:modified>
</cp:coreProperties>
</file>