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values    </w:t>
      </w:r>
      <w:r>
        <w:t xml:space="preserve">   love    </w:t>
      </w:r>
      <w:r>
        <w:t xml:space="preserve">   Ramapo Ridge    </w:t>
      </w:r>
      <w:r>
        <w:t xml:space="preserve">   inclusive    </w:t>
      </w:r>
      <w:r>
        <w:t xml:space="preserve">   acceptance    </w:t>
      </w:r>
      <w:r>
        <w:t xml:space="preserve">   trust    </w:t>
      </w:r>
      <w:r>
        <w:t xml:space="preserve">   equal    </w:t>
      </w:r>
      <w:r>
        <w:t xml:space="preserve">   tolerance    </w:t>
      </w:r>
      <w:r>
        <w:t xml:space="preserve">   service    </w:t>
      </w:r>
      <w:r>
        <w:t xml:space="preserve">   community    </w:t>
      </w:r>
      <w:r>
        <w:t xml:space="preserve">   compassion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2021-10-11T15:28:40Z</dcterms:created>
  <dcterms:modified xsi:type="dcterms:W3CDTF">2021-10-11T15:28:40Z</dcterms:modified>
</cp:coreProperties>
</file>