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Honest and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take ______ in my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yourself in someone else's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______ Person tells the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 Your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proud of yourself. High self esteem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reliable/ People are able to count on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 high regard/High expectations of success for oneself or ones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very ________ to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relate to or understand how someone feels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2021-10-12T20:29:43Z</dcterms:created>
  <dcterms:modified xsi:type="dcterms:W3CDTF">2021-10-12T20:29:43Z</dcterms:modified>
</cp:coreProperties>
</file>