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 Authority Petal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authority    </w:t>
      </w:r>
      <w:r>
        <w:t xml:space="preserve">   manners    </w:t>
      </w:r>
      <w:r>
        <w:t xml:space="preserve">   caring    </w:t>
      </w:r>
      <w:r>
        <w:t xml:space="preserve">   safety    </w:t>
      </w:r>
      <w:r>
        <w:t xml:space="preserve">   rules    </w:t>
      </w:r>
      <w:r>
        <w:t xml:space="preserve">   girl scout    </w:t>
      </w:r>
      <w:r>
        <w:t xml:space="preserve">   daisy    </w:t>
      </w:r>
      <w:r>
        <w:t xml:space="preserve">   friend    </w:t>
      </w:r>
      <w:r>
        <w:t xml:space="preserve">   crossing guard    </w:t>
      </w:r>
      <w:r>
        <w:t xml:space="preserve">   principal    </w:t>
      </w:r>
      <w:r>
        <w:t xml:space="preserve">   firefighter    </w:t>
      </w:r>
      <w:r>
        <w:t xml:space="preserve">   police    </w:t>
      </w:r>
      <w:r>
        <w:t xml:space="preserve">   thank you    </w:t>
      </w:r>
      <w:r>
        <w:t xml:space="preserve">   please    </w:t>
      </w:r>
      <w:r>
        <w:t xml:space="preserve">   helpful    </w:t>
      </w:r>
      <w:r>
        <w:t xml:space="preserve">   kindness    </w:t>
      </w:r>
      <w:r>
        <w:t xml:space="preserve">   respect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Authority Petal</dc:title>
  <dcterms:created xsi:type="dcterms:W3CDTF">2021-10-11T15:30:11Z</dcterms:created>
  <dcterms:modified xsi:type="dcterms:W3CDTF">2021-10-11T15:30:11Z</dcterms:modified>
</cp:coreProperties>
</file>