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your elder with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with             when talking to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showing respect think and  on your choices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respect people, it helps them build self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and open up to people who are lonely.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Spread  to others who aren't in a good mood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be selfish, the things you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be filled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be  no matter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tell the        , you  won't get in trouble</w:t>
            </w:r>
          </w:p>
        </w:tc>
      </w:tr>
    </w:tbl>
    <w:p>
      <w:pPr>
        <w:pStyle w:val="WordBankSmall"/>
      </w:pPr>
      <w:r>
        <w:t xml:space="preserve">   Politness    </w:t>
      </w:r>
      <w:r>
        <w:t xml:space="preserve">   reflect    </w:t>
      </w:r>
      <w:r>
        <w:t xml:space="preserve">   Admire    </w:t>
      </w:r>
      <w:r>
        <w:t xml:space="preserve">   Esteem    </w:t>
      </w:r>
      <w:r>
        <w:t xml:space="preserve">   Honour    </w:t>
      </w:r>
      <w:r>
        <w:t xml:space="preserve">   Friendly    </w:t>
      </w:r>
      <w:r>
        <w:t xml:space="preserve">   nice    </w:t>
      </w:r>
      <w:r>
        <w:t xml:space="preserve">   truth    </w:t>
      </w:r>
      <w:r>
        <w:t xml:space="preserve">   joy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Crossword Puzzle</dc:title>
  <dcterms:created xsi:type="dcterms:W3CDTF">2021-10-11T15:29:23Z</dcterms:created>
  <dcterms:modified xsi:type="dcterms:W3CDTF">2021-10-11T15:29:23Z</dcterms:modified>
</cp:coreProperties>
</file>