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For All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self    </w:t>
      </w:r>
      <w:r>
        <w:t xml:space="preserve">   love    </w:t>
      </w:r>
      <w:r>
        <w:t xml:space="preserve">   god    </w:t>
      </w:r>
      <w:r>
        <w:t xml:space="preserve">   justice    </w:t>
      </w:r>
      <w:r>
        <w:t xml:space="preserve">   faith    </w:t>
      </w:r>
      <w:r>
        <w:t xml:space="preserve">   self control    </w:t>
      </w:r>
      <w:r>
        <w:t xml:space="preserve">   courage    </w:t>
      </w:r>
      <w:r>
        <w:t xml:space="preserve">   fifth    </w:t>
      </w:r>
      <w:r>
        <w:t xml:space="preserve">   hope    </w:t>
      </w:r>
      <w:r>
        <w:t xml:space="preserve">   jesus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For All Life</dc:title>
  <dcterms:created xsi:type="dcterms:W3CDTF">2021-10-24T03:36:19Z</dcterms:created>
  <dcterms:modified xsi:type="dcterms:W3CDTF">2021-10-24T03:36:19Z</dcterms:modified>
</cp:coreProperties>
</file>