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After You    </w:t>
      </w:r>
      <w:r>
        <w:t xml:space="preserve">   Attitude    </w:t>
      </w:r>
      <w:r>
        <w:t xml:space="preserve">   Attention    </w:t>
      </w:r>
      <w:r>
        <w:t xml:space="preserve">   Friendly    </w:t>
      </w:r>
      <w:r>
        <w:t xml:space="preserve">   You're Welcome    </w:t>
      </w:r>
      <w:r>
        <w:t xml:space="preserve">   Teacher    </w:t>
      </w:r>
      <w:r>
        <w:t xml:space="preserve">   Sorry    </w:t>
      </w:r>
      <w:r>
        <w:t xml:space="preserve">   Please    </w:t>
      </w:r>
      <w:r>
        <w:t xml:space="preserve">   Humble    </w:t>
      </w:r>
      <w:r>
        <w:t xml:space="preserve">   Manners    </w:t>
      </w:r>
      <w:r>
        <w:t xml:space="preserve">   Adults    </w:t>
      </w:r>
      <w:r>
        <w:t xml:space="preserve">   Listening    </w:t>
      </w:r>
      <w:r>
        <w:t xml:space="preserve">   Obedient    </w:t>
      </w:r>
      <w:r>
        <w:t xml:space="preserve">   Quiet    </w:t>
      </w:r>
      <w:r>
        <w:t xml:space="preserve">   Polite    </w:t>
      </w:r>
      <w:r>
        <w:t xml:space="preserve">   Considerate    </w:t>
      </w:r>
      <w:r>
        <w:t xml:space="preserve">   Excuse Me    </w:t>
      </w:r>
      <w:r>
        <w:t xml:space="preserve">   Dad    </w:t>
      </w:r>
      <w:r>
        <w:t xml:space="preserve">   Mom    </w:t>
      </w:r>
      <w:r>
        <w:t xml:space="preserve">   Thank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 Word Search</dc:title>
  <dcterms:created xsi:type="dcterms:W3CDTF">2021-10-11T15:28:54Z</dcterms:created>
  <dcterms:modified xsi:type="dcterms:W3CDTF">2021-10-11T15:28:54Z</dcterms:modified>
</cp:coreProperties>
</file>