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Elders    </w:t>
      </w:r>
      <w:r>
        <w:t xml:space="preserve">   Military    </w:t>
      </w:r>
      <w:r>
        <w:t xml:space="preserve">   Value    </w:t>
      </w:r>
      <w:r>
        <w:t xml:space="preserve">   Honor    </w:t>
      </w:r>
      <w:r>
        <w:t xml:space="preserve">   Admire    </w:t>
      </w:r>
      <w:r>
        <w:t xml:space="preserve">   Fire Fighters    </w:t>
      </w:r>
      <w:r>
        <w:t xml:space="preserve">   Manners    </w:t>
      </w:r>
      <w:r>
        <w:t xml:space="preserve">   Grandparents    </w:t>
      </w:r>
      <w:r>
        <w:t xml:space="preserve">   Dad    </w:t>
      </w:r>
      <w:r>
        <w:t xml:space="preserve">   Mom    </w:t>
      </w:r>
      <w:r>
        <w:t xml:space="preserve">   Teacher    </w:t>
      </w:r>
      <w:r>
        <w:t xml:space="preserve">   Ambulance    </w:t>
      </w:r>
      <w:r>
        <w:t xml:space="preserve">   Police    </w:t>
      </w:r>
      <w:r>
        <w:t xml:space="preserve">   Authority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2021-10-12T20:53:07Z</dcterms:created>
  <dcterms:modified xsi:type="dcterms:W3CDTF">2021-10-12T20:53:07Z</dcterms:modified>
</cp:coreProperties>
</file>