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Listening    </w:t>
      </w:r>
      <w:r>
        <w:t xml:space="preserve">   Books    </w:t>
      </w:r>
      <w:r>
        <w:t xml:space="preserve">   Grandparents    </w:t>
      </w:r>
      <w:r>
        <w:t xml:space="preserve">   Charity    </w:t>
      </w:r>
      <w:r>
        <w:t xml:space="preserve">   Donate    </w:t>
      </w:r>
      <w:r>
        <w:t xml:space="preserve">   Classroom    </w:t>
      </w:r>
      <w:r>
        <w:t xml:space="preserve">   Masjid    </w:t>
      </w:r>
      <w:r>
        <w:t xml:space="preserve">   Teachers    </w:t>
      </w:r>
      <w:r>
        <w:t xml:space="preserve">   Parents    </w:t>
      </w:r>
      <w:r>
        <w:t xml:space="preserve">   Friends    </w:t>
      </w:r>
      <w:r>
        <w:t xml:space="preserve">   Property    </w:t>
      </w:r>
      <w:r>
        <w:t xml:space="preserve">   Muhammad    </w:t>
      </w:r>
      <w:r>
        <w:t xml:space="preserve">   Allah    </w:t>
      </w:r>
      <w:r>
        <w:t xml:space="preserve">   Respect    </w:t>
      </w:r>
      <w:r>
        <w:t xml:space="preserve">   Prophet    </w:t>
      </w:r>
      <w:r>
        <w:t xml:space="preserve">   Quran    </w:t>
      </w:r>
      <w:r>
        <w:t xml:space="preserve">   Salam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2021-10-11T15:28:39Z</dcterms:created>
  <dcterms:modified xsi:type="dcterms:W3CDTF">2021-10-11T15:28:39Z</dcterms:modified>
</cp:coreProperties>
</file>