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disrespect in labour can be a big factor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 is a skill we can all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feel able to discuss disrespect i have experienced with colleagues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Disrespect can be shown by too much too soon or too little too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who are treated ............... in pregnancy may not return to the clinic in her next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a woman have a right to deny care?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Respectful care is basic human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hormones produced when women are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white ribbon alliance asked 1.2 million women what they wanted. The number one thing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entering a room it is worth taking a deep breath and leaving all my worries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human right to live free from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hormones that is produced in a response to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90% of women in the USA lie on their backs for delivery.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"Am I allowed" will alert me to the fact that the woman may have given away her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Management does not need to take responsibility for respectful workplaces.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crossword</dc:title>
  <dcterms:created xsi:type="dcterms:W3CDTF">2021-10-11T15:29:48Z</dcterms:created>
  <dcterms:modified xsi:type="dcterms:W3CDTF">2021-10-11T15:29:48Z</dcterms:modified>
</cp:coreProperties>
</file>