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dignity    </w:t>
      </w:r>
      <w:r>
        <w:t xml:space="preserve">   esteem    </w:t>
      </w:r>
      <w:r>
        <w:t xml:space="preserve">   appreciation    </w:t>
      </w:r>
      <w:r>
        <w:t xml:space="preserve">   compliment    </w:t>
      </w:r>
      <w:r>
        <w:t xml:space="preserve">   manners    </w:t>
      </w:r>
      <w:r>
        <w:t xml:space="preserve">   tribute    </w:t>
      </w:r>
      <w:r>
        <w:t xml:space="preserve">   polite    </w:t>
      </w:r>
      <w:r>
        <w:t xml:space="preserve">   honour    </w:t>
      </w:r>
      <w:r>
        <w:t xml:space="preserve">   considerate    </w:t>
      </w:r>
      <w:r>
        <w:t xml:space="preserve">   admire    </w:t>
      </w:r>
      <w:r>
        <w:t xml:space="preserve">   behavior    </w:t>
      </w:r>
      <w:r>
        <w:t xml:space="preserve">   actions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</dc:title>
  <dcterms:created xsi:type="dcterms:W3CDTF">2021-10-11T15:28:56Z</dcterms:created>
  <dcterms:modified xsi:type="dcterms:W3CDTF">2021-10-11T15:28:56Z</dcterms:modified>
</cp:coreProperties>
</file>