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APPRECIATION    </w:t>
      </w:r>
      <w:r>
        <w:t xml:space="preserve">   AWE    </w:t>
      </w:r>
      <w:r>
        <w:t xml:space="preserve">   CONSIDERATION    </w:t>
      </w:r>
      <w:r>
        <w:t xml:space="preserve">   DEFERENCE    </w:t>
      </w:r>
      <w:r>
        <w:t xml:space="preserve">   DIGNITY    </w:t>
      </w:r>
      <w:r>
        <w:t xml:space="preserve">   ESTEEM    </w:t>
      </w:r>
      <w:r>
        <w:t xml:space="preserve">   HONOR    </w:t>
      </w:r>
      <w:r>
        <w:t xml:space="preserve">   REGARDEN    </w:t>
      </w:r>
      <w:r>
        <w:t xml:space="preserve">   REVERENCE    </w:t>
      </w:r>
      <w:r>
        <w:t xml:space="preserve">   TRIBUTE    </w:t>
      </w:r>
      <w:r>
        <w:t xml:space="preserve">   ADMIRATION    </w:t>
      </w:r>
      <w:r>
        <w:t xml:space="preserve">   AMAZEMENT    </w:t>
      </w:r>
      <w:r>
        <w:t xml:space="preserve">   PASSION    </w:t>
      </w:r>
      <w:r>
        <w:t xml:space="preserve">   AFFECTION    </w:t>
      </w:r>
      <w:r>
        <w:t xml:space="preserve">   LOVE    </w:t>
      </w:r>
      <w:r>
        <w:t xml:space="preserve">   FONDNESS    </w:t>
      </w:r>
      <w:r>
        <w:t xml:space="preserve">   WONDERMENT    </w:t>
      </w:r>
      <w:r>
        <w:t xml:space="preserve">   ENJOYMENT    </w:t>
      </w:r>
      <w:r>
        <w:t xml:space="preserve">   THOUGHTFULNESS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</dc:title>
  <dcterms:created xsi:type="dcterms:W3CDTF">2021-10-11T15:28:59Z</dcterms:created>
  <dcterms:modified xsi:type="dcterms:W3CDTF">2021-10-11T15:28:59Z</dcterms:modified>
</cp:coreProperties>
</file>