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 for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Matthew    </w:t>
      </w:r>
      <w:r>
        <w:t xml:space="preserve">   Exodus    </w:t>
      </w:r>
      <w:r>
        <w:t xml:space="preserve">   Proverbs    </w:t>
      </w:r>
      <w:r>
        <w:t xml:space="preserve">   acts    </w:t>
      </w:r>
      <w:r>
        <w:t xml:space="preserve">   worms    </w:t>
      </w:r>
      <w:r>
        <w:t xml:space="preserve">   worship    </w:t>
      </w:r>
      <w:r>
        <w:t xml:space="preserve">   obey    </w:t>
      </w:r>
      <w:r>
        <w:t xml:space="preserve">   holy    </w:t>
      </w:r>
      <w:r>
        <w:t xml:space="preserve">   testament    </w:t>
      </w:r>
      <w:r>
        <w:t xml:space="preserve">   commandment    </w:t>
      </w:r>
      <w:r>
        <w:t xml:space="preserve">   God    </w:t>
      </w:r>
      <w:r>
        <w:t xml:space="preserve">   scribe    </w:t>
      </w:r>
      <w:r>
        <w:t xml:space="preserve">   name    </w:t>
      </w:r>
      <w:r>
        <w:t xml:space="preserve">   Herod    </w:t>
      </w:r>
      <w:r>
        <w:t xml:space="preserve">   Daniel    </w:t>
      </w:r>
      <w:r>
        <w:t xml:space="preserve">   fear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for God</dc:title>
  <dcterms:created xsi:type="dcterms:W3CDTF">2021-10-11T15:30:07Z</dcterms:created>
  <dcterms:modified xsi:type="dcterms:W3CDTF">2021-10-11T15:30:07Z</dcterms:modified>
</cp:coreProperties>
</file>