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for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concerned    </w:t>
      </w:r>
      <w:r>
        <w:t xml:space="preserve">   ownership    </w:t>
      </w:r>
      <w:r>
        <w:t xml:space="preserve">   Change    </w:t>
      </w:r>
      <w:r>
        <w:t xml:space="preserve">   actions    </w:t>
      </w:r>
      <w:r>
        <w:t xml:space="preserve">   impact    </w:t>
      </w:r>
      <w:r>
        <w:t xml:space="preserve">   recognzing    </w:t>
      </w:r>
      <w:r>
        <w:t xml:space="preserve">   Healthy    </w:t>
      </w:r>
      <w:r>
        <w:t xml:space="preserve">   Relationships    </w:t>
      </w:r>
      <w:r>
        <w:t xml:space="preserve">   Cooperative    </w:t>
      </w:r>
      <w:r>
        <w:t xml:space="preserve">   Achieve    </w:t>
      </w:r>
      <w:r>
        <w:t xml:space="preserve">   Compromise    </w:t>
      </w:r>
      <w:r>
        <w:t xml:space="preserve">   Property    </w:t>
      </w:r>
      <w:r>
        <w:t xml:space="preserve">   Feelings    </w:t>
      </w:r>
      <w:r>
        <w:t xml:space="preserve">   Thoughts    </w:t>
      </w:r>
      <w:r>
        <w:t xml:space="preserve">   Acknowledge    </w:t>
      </w:r>
      <w:r>
        <w:t xml:space="preserve">   Thinking    </w:t>
      </w:r>
      <w:r>
        <w:t xml:space="preserve">   Responsible    </w:t>
      </w:r>
      <w:r>
        <w:t xml:space="preserve">   Important    </w:t>
      </w:r>
      <w:r>
        <w:t xml:space="preserve">   Meaningful relationships    </w:t>
      </w:r>
      <w:r>
        <w:t xml:space="preserve">   Others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for Others</dc:title>
  <dcterms:created xsi:type="dcterms:W3CDTF">2021-10-11T15:29:16Z</dcterms:created>
  <dcterms:modified xsi:type="dcterms:W3CDTF">2021-10-11T15:29:16Z</dcterms:modified>
</cp:coreProperties>
</file>