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Respect for human life Year 7 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man that ignored the robbed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5th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sixth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 the integrity of life and love within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chastity in literal form?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consuming and costly when the man was robbed?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the robbed 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5th Commandment asks people to protect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unassuming in the estimation of one's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Jewish _____ rode his horse to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someone called if they are from the tribe of Levi?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Samaritans were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Samaritan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people made to reflect?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Respect for human life Year 7 RE </dc:title>
  <dcterms:created xsi:type="dcterms:W3CDTF">2021-10-10T23:42:50Z</dcterms:created>
  <dcterms:modified xsi:type="dcterms:W3CDTF">2021-10-10T23:42:50Z</dcterms:modified>
</cp:coreProperties>
</file>