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Respectful Conflict Resolution</w:t>
      </w:r>
    </w:p>
    <w:p>
      <w:pPr>
        <w:pStyle w:val="Questions"/>
      </w:pPr>
      <w:r>
        <w:t xml:space="preserve">1. IWN WIN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ESPTREC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LFES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HSEOTR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YORU LEFS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RFUETU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EHTRO PELEOP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CEICOH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EPRODSN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PITSVIOE MAEXPEL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BETRTE YAW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POEMRCMOIS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HIWHC IS TESB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OVTSEPII EPTSS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MTIECAVEHNE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SSINETYOPBRIIL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ORFFET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ASYLWA OD RYOU EBST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Respectful Conflict Resolution</dc:title>
  <dcterms:created xsi:type="dcterms:W3CDTF">2021-10-11T15:29:14Z</dcterms:created>
  <dcterms:modified xsi:type="dcterms:W3CDTF">2021-10-11T15:29:14Z</dcterms:modified>
</cp:coreProperties>
</file>