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Respectful Relationships/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Caring    </w:t>
      </w:r>
      <w:r>
        <w:t xml:space="preserve">   Communication    </w:t>
      </w:r>
      <w:r>
        <w:t xml:space="preserve">   Condom    </w:t>
      </w:r>
      <w:r>
        <w:t xml:space="preserve">   Family    </w:t>
      </w:r>
      <w:r>
        <w:t xml:space="preserve">   Friends    </w:t>
      </w:r>
      <w:r>
        <w:t xml:space="preserve">   Giving    </w:t>
      </w:r>
      <w:r>
        <w:t xml:space="preserve">   Honest    </w:t>
      </w:r>
      <w:r>
        <w:t xml:space="preserve">   Kind    </w:t>
      </w:r>
      <w:r>
        <w:t xml:space="preserve">   Loving    </w:t>
      </w:r>
      <w:r>
        <w:t xml:space="preserve">   Nice    </w:t>
      </w:r>
      <w:r>
        <w:t xml:space="preserve">   Pill    </w:t>
      </w:r>
      <w:r>
        <w:t xml:space="preserve">   Respect    </w:t>
      </w:r>
      <w:r>
        <w:t xml:space="preserve">   Respectful relationships    </w:t>
      </w:r>
      <w:r>
        <w:t xml:space="preserve">   Sex    </w:t>
      </w:r>
      <w:r>
        <w:t xml:space="preserve">   Sexual harassment    </w:t>
      </w:r>
      <w:r>
        <w:t xml:space="preserve">   Supportive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Relationships/ </dc:title>
  <dcterms:created xsi:type="dcterms:W3CDTF">2021-10-11T15:29:18Z</dcterms:created>
  <dcterms:modified xsi:type="dcterms:W3CDTF">2021-10-11T15:29:18Z</dcterms:modified>
</cp:coreProperties>
</file>