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Respectful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Capacity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Ears are used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it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men/two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Guidance for recommendation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the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Keep safe from harm and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Kids and two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Free from danger or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are you?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in the reliability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Settlement of a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Punishments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brain makes heaps of ...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exists or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exposed to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Forceful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Quality of being loyal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Arguments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Affection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Respectful relationships</dc:title>
  <dcterms:created xsi:type="dcterms:W3CDTF">2021-10-11T15:29:01Z</dcterms:created>
  <dcterms:modified xsi:type="dcterms:W3CDTF">2021-10-11T15:29:01Z</dcterms:modified>
</cp:coreProperties>
</file>