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Respectful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spies have a secret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Beating able to talk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king has _____ over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Adults give great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____ my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everyone to be treated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people have a disagreement it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ask someone to do something you _____ that they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 religion has different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get stuck on something you need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parents and siblings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There is a difference between _______ and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come to an agreement on something you disagree on is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always _______ during class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schools use the internet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put first for are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 something bad it has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Christmas different families have different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houses have _____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confidently without being aggressive is being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Coffee shops give out ______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police keep us ___ from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lean against a wall the wall will _______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make that has a good or bad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is a difende between empathy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Respectful relationships </dc:title>
  <dcterms:created xsi:type="dcterms:W3CDTF">2021-10-11T15:29:04Z</dcterms:created>
  <dcterms:modified xsi:type="dcterms:W3CDTF">2021-10-11T15:29:04Z</dcterms:modified>
</cp:coreProperties>
</file>