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Respectful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say to a classmate that needs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talk out in class what should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bullied what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you say if you are willing to cooperate?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you 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don't understand something how do you ask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you politely refuse to do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if you want your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say to someone who lies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say to talk to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say after asking a question?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words</dc:title>
  <dcterms:created xsi:type="dcterms:W3CDTF">2021-10-11T15:28:31Z</dcterms:created>
  <dcterms:modified xsi:type="dcterms:W3CDTF">2021-10-11T15:28:31Z</dcterms:modified>
</cp:coreProperties>
</file>