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Respecting Authority in Your 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Yield    </w:t>
      </w:r>
      <w:r>
        <w:t xml:space="preserve">   Ordained    </w:t>
      </w:r>
      <w:r>
        <w:t xml:space="preserve">   Admonition    </w:t>
      </w:r>
      <w:r>
        <w:t xml:space="preserve">   Nurture    </w:t>
      </w:r>
      <w:r>
        <w:t xml:space="preserve">   Wrath    </w:t>
      </w:r>
      <w:r>
        <w:t xml:space="preserve">   Provoke    </w:t>
      </w:r>
      <w:r>
        <w:t xml:space="preserve">   Promise    </w:t>
      </w:r>
      <w:r>
        <w:t xml:space="preserve">   Commandment    </w:t>
      </w:r>
      <w:r>
        <w:t xml:space="preserve">   Honor    </w:t>
      </w:r>
      <w:r>
        <w:t xml:space="preserve">   Authority    </w:t>
      </w:r>
      <w:r>
        <w:t xml:space="preserve">   Submit    </w:t>
      </w:r>
      <w:r>
        <w:t xml:space="preserve">   Teacher    </w:t>
      </w:r>
      <w:r>
        <w:t xml:space="preserve">   Pastor    </w:t>
      </w:r>
      <w:r>
        <w:t xml:space="preserve">   Apostle Emma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Respecting Authority in Your Life!</dc:title>
  <dcterms:created xsi:type="dcterms:W3CDTF">2021-10-11T15:29:37Z</dcterms:created>
  <dcterms:modified xsi:type="dcterms:W3CDTF">2021-10-11T15:29:37Z</dcterms:modified>
</cp:coreProperties>
</file>