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Respecting Authority in your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teacher    </w:t>
      </w:r>
      <w:r>
        <w:t xml:space="preserve">   elderly    </w:t>
      </w:r>
      <w:r>
        <w:t xml:space="preserve">   father    </w:t>
      </w:r>
      <w:r>
        <w:t xml:space="preserve">   mother    </w:t>
      </w:r>
      <w:r>
        <w:t xml:space="preserve">   pastor    </w:t>
      </w:r>
      <w:r>
        <w:t xml:space="preserve">   Apostle Emma Dickens    </w:t>
      </w:r>
      <w:r>
        <w:t xml:space="preserve">   ordained    </w:t>
      </w:r>
      <w:r>
        <w:t xml:space="preserve">   admonition    </w:t>
      </w:r>
      <w:r>
        <w:t xml:space="preserve">   nurture    </w:t>
      </w:r>
      <w:r>
        <w:t xml:space="preserve">   wrath    </w:t>
      </w:r>
      <w:r>
        <w:t xml:space="preserve">   provoke    </w:t>
      </w:r>
      <w:r>
        <w:t xml:space="preserve">   promise    </w:t>
      </w:r>
      <w:r>
        <w:t xml:space="preserve">   commandment    </w:t>
      </w:r>
      <w:r>
        <w:t xml:space="preserve">   honor    </w:t>
      </w:r>
      <w:r>
        <w:t xml:space="preserve">   authority    </w:t>
      </w:r>
      <w:r>
        <w:t xml:space="preserve">   submit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Respecting Authority in your Life</dc:title>
  <dcterms:created xsi:type="dcterms:W3CDTF">2021-10-11T15:29:35Z</dcterms:created>
  <dcterms:modified xsi:type="dcterms:W3CDTF">2021-10-11T15:29:35Z</dcterms:modified>
</cp:coreProperties>
</file>