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Respecting Client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to which a person is justly entitled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focusing on all dimensions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relying on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laws that govern the behaviour of a country's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compassion for, or understanding the difficulties of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freedom and choice to make decisions that affect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not relying on others for control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respecting, guarding, and using discretion with personal and private information about a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relying on others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seeing things from another person's point of 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Respecting Client Rights</dc:title>
  <dcterms:created xsi:type="dcterms:W3CDTF">2021-10-11T15:28:33Z</dcterms:created>
  <dcterms:modified xsi:type="dcterms:W3CDTF">2021-10-11T15:28:33Z</dcterms:modified>
</cp:coreProperties>
</file>