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Respek vir jou naaste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GOED    </w:t>
      </w:r>
      <w:r>
        <w:t xml:space="preserve">   VANDAG    </w:t>
      </w:r>
      <w:r>
        <w:t xml:space="preserve">   MAATS    </w:t>
      </w:r>
      <w:r>
        <w:t xml:space="preserve">   OUERS    </w:t>
      </w:r>
      <w:r>
        <w:t xml:space="preserve">   GLIMLAG    </w:t>
      </w:r>
      <w:r>
        <w:t xml:space="preserve">   HARTSBEGEERTE    </w:t>
      </w:r>
      <w:r>
        <w:t xml:space="preserve">   LIEFDE    </w:t>
      </w:r>
      <w:r>
        <w:t xml:space="preserve">   GOD    </w:t>
      </w:r>
      <w:r>
        <w:t xml:space="preserve">   NAASTE    </w:t>
      </w:r>
      <w:r>
        <w:t xml:space="preserve">   OPREG    </w:t>
      </w:r>
      <w:r>
        <w:t xml:space="preserve">   VRIENDELIK    </w:t>
      </w:r>
      <w:r>
        <w:t xml:space="preserve">   DEEL    </w:t>
      </w:r>
      <w:r>
        <w:t xml:space="preserve">   OMGEE    </w:t>
      </w:r>
      <w:r>
        <w:t xml:space="preserve">   WAARDES    </w:t>
      </w:r>
      <w:r>
        <w:t xml:space="preserve">   RESPEK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Respek vir jou naaste</dc:title>
  <dcterms:created xsi:type="dcterms:W3CDTF">2021-10-11T15:30:18Z</dcterms:created>
  <dcterms:modified xsi:type="dcterms:W3CDTF">2021-10-11T15:30:18Z</dcterms:modified>
</cp:coreProperties>
</file>