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Respiración y fosforilación oxidativa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Proteína inhibidora de la proliferación celular conocida como "el guardián del genoma"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Inhibidor de la cadena de transporte de electrones.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Sustancia desacoplante de la respiración celular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Orgánulo en el que ocurre la respiración celular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fosforilación oxidativa tiene lugar en la cadena...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Apellido del autor de la teoría quimiosmótica.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Proteína que provoca la termogénesis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Principal antioxidante de las células encargado de protegerlas de las especies reactivas del oxígeno así como de los radicales libres y los peróxidos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Moléculas formadas fruto de la respiración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elemento clave para la regulación de la cadena respiratoria es la lanzadera malato/...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Respiración y fosforilación oxidativa</dc:title>
  <dcterms:created xsi:type="dcterms:W3CDTF">2021-10-11T15:29:23Z</dcterms:created>
  <dcterms:modified xsi:type="dcterms:W3CDTF">2021-10-11T15:29:23Z</dcterms:modified>
</cp:coreProperties>
</file>